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247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Юрьевны,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предоставлен – </w:t>
      </w: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Красножон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Красножон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25548 от 15.01.2025,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Красножон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Наталью Юрьевну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247-2611/2025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